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1278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0067-01-2025-006614-91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ся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Давыдовой (</w:t>
      </w:r>
      <w:r>
        <w:rPr>
          <w:rFonts w:ascii="Times New Roman" w:eastAsia="Times New Roman" w:hAnsi="Times New Roman" w:cs="Times New Roman"/>
          <w:sz w:val="26"/>
          <w:szCs w:val="26"/>
        </w:rPr>
        <w:t>Миняйло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UserDefinedgrp-3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6"/>
          <w:szCs w:val="26"/>
        </w:rPr>
        <w:t>уроженки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являющейся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</w:t>
      </w:r>
      <w:r>
        <w:rPr>
          <w:rStyle w:val="cat-UserDefinedgrp-4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паспорт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Давыдова (</w:t>
      </w:r>
      <w:r>
        <w:rPr>
          <w:rFonts w:ascii="Times New Roman" w:eastAsia="Times New Roman" w:hAnsi="Times New Roman" w:cs="Times New Roman"/>
          <w:sz w:val="26"/>
          <w:szCs w:val="26"/>
        </w:rPr>
        <w:t>Миняйло</w:t>
      </w:r>
      <w:r>
        <w:rPr>
          <w:rFonts w:ascii="Times New Roman" w:eastAsia="Times New Roman" w:hAnsi="Times New Roman" w:cs="Times New Roman"/>
          <w:sz w:val="26"/>
          <w:szCs w:val="26"/>
        </w:rPr>
        <w:t>) И.А</w:t>
      </w:r>
      <w:r>
        <w:rPr>
          <w:rFonts w:ascii="Times New Roman" w:eastAsia="Times New Roman" w:hAnsi="Times New Roman" w:cs="Times New Roman"/>
          <w:sz w:val="26"/>
          <w:szCs w:val="26"/>
        </w:rPr>
        <w:t>.,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4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</w:t>
      </w:r>
      <w:r>
        <w:rPr>
          <w:rStyle w:val="cat-UserDefinedgrp-44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26.10.2024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>
        <w:rPr>
          <w:rFonts w:ascii="Times New Roman" w:eastAsia="Times New Roman" w:hAnsi="Times New Roman" w:cs="Times New Roman"/>
          <w:sz w:val="26"/>
          <w:szCs w:val="26"/>
        </w:rPr>
        <w:t>2024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ЕФС-1 были представлены 24.06</w:t>
      </w:r>
      <w:r>
        <w:rPr>
          <w:rFonts w:ascii="Times New Roman" w:eastAsia="Times New Roman" w:hAnsi="Times New Roman" w:cs="Times New Roman"/>
          <w:sz w:val="26"/>
          <w:szCs w:val="26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  <w:sz w:val="26"/>
          <w:szCs w:val="26"/>
        </w:rPr>
        <w:t>) обращение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101-25-006-2570-7549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Давыдова (</w:t>
      </w:r>
      <w:r>
        <w:rPr>
          <w:rFonts w:ascii="Times New Roman" w:eastAsia="Times New Roman" w:hAnsi="Times New Roman" w:cs="Times New Roman"/>
          <w:sz w:val="26"/>
          <w:szCs w:val="26"/>
        </w:rPr>
        <w:t>Миняйло</w:t>
      </w:r>
      <w:r>
        <w:rPr>
          <w:rFonts w:ascii="Times New Roman" w:eastAsia="Times New Roman" w:hAnsi="Times New Roman" w:cs="Times New Roman"/>
          <w:sz w:val="26"/>
          <w:szCs w:val="26"/>
        </w:rPr>
        <w:t>) И.А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Давыдовой (</w:t>
      </w:r>
      <w:r>
        <w:rPr>
          <w:rFonts w:ascii="Times New Roman" w:eastAsia="Times New Roman" w:hAnsi="Times New Roman" w:cs="Times New Roman"/>
          <w:sz w:val="26"/>
          <w:szCs w:val="26"/>
        </w:rPr>
        <w:t>Миняйло</w:t>
      </w:r>
      <w:r>
        <w:rPr>
          <w:rFonts w:ascii="Times New Roman" w:eastAsia="Times New Roman" w:hAnsi="Times New Roman" w:cs="Times New Roman"/>
          <w:sz w:val="26"/>
          <w:szCs w:val="26"/>
        </w:rPr>
        <w:t>)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Давыдовой (</w:t>
      </w:r>
      <w:r>
        <w:rPr>
          <w:rFonts w:ascii="Times New Roman" w:eastAsia="Times New Roman" w:hAnsi="Times New Roman" w:cs="Times New Roman"/>
          <w:sz w:val="26"/>
          <w:szCs w:val="26"/>
        </w:rPr>
        <w:t>Миняйло</w:t>
      </w:r>
      <w:r>
        <w:rPr>
          <w:rFonts w:ascii="Times New Roman" w:eastAsia="Times New Roman" w:hAnsi="Times New Roman" w:cs="Times New Roman"/>
          <w:sz w:val="26"/>
          <w:szCs w:val="26"/>
        </w:rPr>
        <w:t>)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Style w:val="cat-UserDefinedgrp-45rplc-33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101-25-006-2570-7549 от 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извещение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</w:t>
      </w:r>
      <w:r>
        <w:rPr>
          <w:rFonts w:ascii="Times New Roman" w:eastAsia="Times New Roman" w:hAnsi="Times New Roman" w:cs="Times New Roman"/>
          <w:sz w:val="26"/>
          <w:szCs w:val="26"/>
        </w:rPr>
        <w:t>енних почтовых отправлений от 30.06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Давыдовой (</w:t>
      </w:r>
      <w:r>
        <w:rPr>
          <w:rFonts w:ascii="Times New Roman" w:eastAsia="Times New Roman" w:hAnsi="Times New Roman" w:cs="Times New Roman"/>
          <w:sz w:val="26"/>
          <w:szCs w:val="26"/>
        </w:rPr>
        <w:t>Миняйло</w:t>
      </w:r>
      <w:r>
        <w:rPr>
          <w:rFonts w:ascii="Times New Roman" w:eastAsia="Times New Roman" w:hAnsi="Times New Roman" w:cs="Times New Roman"/>
          <w:sz w:val="26"/>
          <w:szCs w:val="26"/>
        </w:rPr>
        <w:t>) И.А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Давыдову (</w:t>
      </w:r>
      <w:r>
        <w:rPr>
          <w:rFonts w:ascii="Times New Roman" w:eastAsia="Times New Roman" w:hAnsi="Times New Roman" w:cs="Times New Roman"/>
          <w:sz w:val="26"/>
          <w:szCs w:val="26"/>
        </w:rPr>
        <w:t>Миняйло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UserDefinedgrp-46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6"/>
          <w:szCs w:val="26"/>
        </w:rPr>
        <w:t>71871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1601 2300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000 3140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ЕКС 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6"/>
          <w:szCs w:val="26"/>
        </w:rPr>
        <w:t>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УИН </w:t>
      </w:r>
      <w:r>
        <w:rPr>
          <w:rFonts w:ascii="Times New Roman" w:eastAsia="Times New Roman" w:hAnsi="Times New Roman" w:cs="Times New Roman"/>
          <w:sz w:val="26"/>
          <w:szCs w:val="26"/>
        </w:rPr>
        <w:t>79786000309250345090.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1278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12">
    <w:name w:val="cat-UserDefined grp-40 rplc-12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4rplc-22">
    <w:name w:val="cat-UserDefined grp-44 rplc-22"/>
    <w:basedOn w:val="DefaultParagraphFont"/>
  </w:style>
  <w:style w:type="character" w:customStyle="1" w:styleId="cat-UserDefinedgrp-45rplc-33">
    <w:name w:val="cat-UserDefined grp-45 rplc-33"/>
    <w:basedOn w:val="DefaultParagraphFont"/>
  </w:style>
  <w:style w:type="character" w:customStyle="1" w:styleId="cat-UserDefinedgrp-46rplc-42">
    <w:name w:val="cat-UserDefined grp-4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